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951: ADVANCES IN NON-COMMUTATIVE RING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951: ADVANCES IN NON-COMMUTATIVE RING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本书出售、求购地址：https://www.jiaokey.com/book/detail/40354856.html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951: ADVANCES IN NON-COMMUTATIVE RING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