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904: EXTENSION OF POSITIVE OPERATORS AND KOROVKIN THEOREMS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904: EXTENSION OF POSITIVE OPERATORS AND KOROVKIN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904: EXTENSION OF POSITIVE OPERATORS AND KOROVKIN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