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934: QUADRATURE DOMAINS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934: QUADRATURE DOMAINS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934: QUADRATURE DOMAINS.html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