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937: INTEGRALES EXPONENTIELLES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937: INTEGRALES EXPONENTIELLES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本书出售、求购地址：https://www.jiaokey.com/book/detail/40354830.html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937: INTEGRALES EXPONENTIELLES.html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