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925: THE RIEMANN PROBLEM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925: THE RIEMANN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本书出售、求购地址：https://www.jiaokey.com/book/detail/40354827.html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925: THE RIEMANN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