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923: FUNCTIONAL ANALYSIS IN MARKOV PROCESSES</w:t>
      </w:r>
    </w:p>
    <w:p>
      <w:r>
        <w:rPr>
          <w:rFonts w:ascii="宋体" w:hAnsi="宋体" w:eastAsia="宋体"/>
          <w:sz w:val="24"/>
        </w:rPr>
        <w:t>M. FUKUSHIMA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923: FUNCTIONAL ANALYSIS IN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FUKUSHIMA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本书出售、求购地址：https://www.jiaokey.com/book/detail/40354824.html</w:t>
      </w:r>
    </w:p>
    <w:p>
      <w:r>
        <w:t>更多相关图书推荐：https://www.jiaokey.com</w:t>
      </w:r>
    </w:p>
    <w:p>
      <w:r>
        <w:t>M. FUKUSHIMA 其他作品：https://www.jiaokey.com/tag/M. FUKUSHIMA.html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923: FUNCTIONAL ANALYSIS IN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