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914: THE WITT GROUP OF DEGREE K MAPS AND ASYMMETRIC INNER PRODUCT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914: THE WITT GROUP OF DEGREE K MAPS AND ASYMMETRIC INNER PRODUCT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本书出售、求购地址：https://www.jiaokey.com/book/detail/40354821.html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914: THE WITT GROUP OF DEGREE K MAPS AND ASYMMETRIC INNER PRODUCT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