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895: ALEXANDER IDEALS OF LINKS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895: ALEXANDER IDEALS OF LINKS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本书出售、求购地址：https://www.jiaokey.com/book/detail/40354816.html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895: ALEXANDER IDEALS OF LINKS.html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