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894: GEOMETRY SYMPOSIUM UTRECHT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894: GEOMETRY SYMPOSIUM UTRECHT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本书出售、求购地址：https://www.jiaokey.com/book/detail/40354815.html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894: GEOMETRY SYMPOSIUM UTRECHT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