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892: BILLINGSLEY DIMENSION IN PROBABILITY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892: BILLINGSLEY DIMENSION IN PROBABILITY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本书出售、求购地址：https://www.jiaokey.com/book/detail/40354813.html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892: BILLINGSLEY DIMENSION IN PROBABILITY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