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642: THEORY AND APPLICATIONS OF 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642: THEORY AND APPLICATIONS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642: THEORY AND APPLICATIONS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