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294: STABILITY OF STOCHASTIC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294: STABILITY OF STOCHASTIC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294: STABILITY OF STOCHASTIC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