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Analysis With 9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Analysis With 9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本书出售、求购地址：https://www.jiaokey.com/book/detail/40354768.html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关键词搜索：https://www.jiaokey.com/tag/Problems in Analysis With 9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