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851: STOCHASTIC INTEGRALS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851: STOCHASTIC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851: STOCHASTIC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