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PREALGEBRA: MATHEMATICS FOR A VARIABLE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PREALGEBRA: MATHEMATICS FOR A VARIABLE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本书出售、求购地址：https://www.jiaokey.com/book/detail/40354727.html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关键词搜索：https://www.jiaokey.com/tag/PREALGEBRA: MATHEMATICS FOR A VARIABLE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