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REFERENCE BOOKS FOR SMALL AND MEDIUM-SIZED LIBRARIES AND MEDIA CENTRS 1988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REFERENCE BOOKS FOR SMALL AND MEDIUM-SIZED LIBRARIES AND MEDIA CENTRS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本书出售、求购地址：https://www.jiaokey.com/book/detail/40354720.html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 xml:space="preserve"> INC. 出版图书：https://www.jiaokey.com/tag/ INC..html</w:t>
      </w:r>
    </w:p>
    <w:p>
      <w:r>
        <w:t>关键词搜索：https://www.jiaokey.com/tag/RECOMMENDED REFERENCE BOOKS FOR SMALL AND MEDIUM-SIZED LIBRARIES AND MEDIA CENTRS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