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PERIODICAL TITLE ABBREVIATIONS: BY TITLE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PERIODICAL TITLE ABBREVIATIONS: BY TITLE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本书出售、求购地址：https://www.jiaokey.com/book/detail/40354719.html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关键词搜索：https://www.jiaokey.com/tag/PERIODICAL TITLE ABBREVIATIONS: BY TITLE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