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VALUES IN AMERICAN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VALUES IN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本书出售、求购地址：https://www.jiaokey.com/book/detail/40354711.html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关键词搜索：https://www.jiaokey.com/tag/ENVIRONMENTAL VALUES IN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