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CADMIUM: 3RD IUPAC CADMIUM WORKSHOP JUELICH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CADMIUM: 3RD IUPAC CADMIUM WORKSHOP JUELICH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本书出售、求购地址：https://www.jiaokey.com/book/detail/40354700.html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关键词搜索：https://www.jiaokey.com/tag/CADMIUM: 3RD IUPAC CADMIUM WORKSHOP JUELICH.html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