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ATMOSPHERIC POLLUTANTS ON FORESTS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ATMOSPHERIC POLLUTANTS ON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关键词搜索：https://www.jiaokey.com/tag/EFFECTS OF ATMOSPHERIC POLLUTANTS ON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