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 IN ENVIRONMENTAL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 IN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本书出售、求购地址：https://www.jiaokey.com/book/detail/40354681.html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关键词搜索：https://www.jiaokey.com/tag/GEOMORPHOLOGY IN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