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ESTIMATING: FROM CONCEPT TO COMPLETION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ESTIMATING: FROM CONCEPT TO COMPLETION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本书出售、求购地址：https://www.jiaokey.com/book/detail/40354661.html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关键词搜索：https://www.jiaokey.com/tag/ESTIMATING: FROM CONCEPT TO COMPLETION.html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