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CLEANING PRODUCT FORMULATIONS: HOUSEHOLD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CLEANING PRODUCT FORMULATIONS: HOUSEHOLD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本书出售、求购地址：https://www.jiaokey.com/book/detail/40354650.html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关键词搜索：https://www.jiaokey.com/tag/ADVANCED CLEANING PRODUCT FORMULATIONS: HOUSEHOLD.html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