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CHEMICAL PROCESS AND PLANT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CHEMICAL PROCESS AND PLANT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本书出售、求购地址：https://www.jiaokey.com/book/detail/40354642.html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关键词搜索：https://www.jiaokey.com/tag/RECENT DEVELOPMENTS IN CHEMICAL PROCESS AND PLANT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