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SPATIAL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SPATIAL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本书出售、求购地址：https://www.jiaokey.com/book/detail/40354634.html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关键词搜索：https://www.jiaokey.com/tag/NETWORKING SPATIAL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