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FOR THE IBM 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FOR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本书出售、求购地址：https://www.jiaokey.com/book/detail/40354631.html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关键词搜索：https://www.jiaokey.com/tag/COMPUTER GRAPHICS FOR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