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HARDWARE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本书出售、求购地址：https://www.jiaokey.com/book/detail/40354630.html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关键词搜索：https://www.jiaokey.com/tag/MICROCOMPUTER 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