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MICROSOFT C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MICROSOFT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本书出售、求购地址：https://www.jiaokey.com/book/detail/40354616.html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关键词搜索：https://www.jiaokey.com/tag/USING MICROSOFT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