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RS-232 MADE EASY: CONNECTING COMPUTERS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RS-232 MADE EASY: CONNECTING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关键词搜索：https://www.jiaokey.com/tag/RS-232 MADE EASY: CONNECTING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