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307: APPLICABLE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307: APPLICABLE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本书出售、求购地址：https://www.jiaokey.com/book/detail/40354601.html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307: APPLICABLE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