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OPTICS OF CONDENSED MATTER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OPTICS OF CONDENSED MATTER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本书出售、求购地址：https://www.jiaokey.com/book/detail/40354550.html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关键词搜索：https://www.jiaokey.com/tag/LASER OPTICS OF CONDENSED MATTER.html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