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ANALYSIS AND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ANALYSIS AND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本书出售、求购地址：https://www.jiaokey.com/book/detail/40354531.html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关键词搜索：https://www.jiaokey.com/tag/IMAGE ANALYSIS AND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