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SOIL AN INTRODUCTION TO SOIL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SOIL AN INTRODUCTION TO SOIL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本书出售、求购地址：https://www.jiaokey.com/book/detail/40354463.html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关键词搜索：https://www.jiaokey.com/tag/THE SOIL AN INTRODUCTION TO SOIL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