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MANAGEMENT: A WORLD VIEW OF CONSERVATION AND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MANAGEMENT: A WORLD VIEW OF CONSERVATION AND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本书出售、求购地址：https://www.jiaokey.com/book/detail/40354462.html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关键词搜索：https://www.jiaokey.com/tag/SOIL MANAGEMENT: A WORLD VIEW OF CONSERVATION AND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