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CROSS-OVER TRIALS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CROSS-OVER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本书出售、求购地址：https://www.jiaokey.com/book/detail/40354426.html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关键词搜索：https://www.jiaokey.com/tag/DESIGN AND ANALYSIS OF CROSS-OVER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