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PHEROMONES AND REPRODUCTION IN MAMMALS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PHEROMONES AND REPRODUCTION IN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本书出售、求购地址：https://www.jiaokey.com/book/detail/40354400.html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关键词搜索：https://www.jiaokey.com/tag/PHEROMONES AND REPRODUCTION IN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