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VERTEBRATE OLFACTION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VERTEBRATE OLFACTION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本书出售、求购地址：https://www.jiaokey.com/book/detail/40354394.html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ECOLOGY OF VERTEBRATE OLFACTION.html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