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SIGALS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SIGALS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本书出售、求购地址：https://www.jiaokey.com/book/detail/40354391.html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关键词搜索：https://www.jiaokey.com/tag/CHEMICAL SIGALS.html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