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PARAMECIUM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PARAMECIUM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本书出售、求购地址：https://www.jiaokey.com/book/detail/40354388.html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关键词搜索：https://www.jiaokey.com/tag/THE BIOLOGY OF PARAMECIUM.html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