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NERVOUS SYSTEMS IN INVERTEBRATES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NERVOUS SYSTEMS IN INVERTEBRATES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本书出售、求购地址：https://www.jiaokey.com/book/detail/40354387.html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关键词搜索：https://www.jiaokey.com/tag/NERVOUS SYSTEMS IN INVERTEBRATES.html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