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LEARNINGPSYCHOLOGICAL AND BIOLOGICAL PERSPECTIVES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LEARNINGPSYCHOLOGICAL AND BIOLOGICAL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本书出售、求购地址：https://www.jiaokey.com/book/detail/40354384.html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关键词搜索：https://www.jiaokey.com/tag/SOCIAL LEARNINGPSYCHOLOGICAL AND BIOLOGICAL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