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OF BACTERIAL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OF BACTERIAL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本书出售、求购地址：https://www.jiaokey.com/book/detail/40354371.html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关键词搜索：https://www.jiaokey.com/tag/GENETICS OF BACTERIAL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