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NEUROBIOLOGY OF LEARNING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NEUROBIOLOGY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本书出售、求购地址：https://www.jiaokey.com/book/detail/40354368.html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关键词搜索：https://www.jiaokey.com/tag/THE NEUROBIOLOGY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