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AND PHYSICAL BEHAVIOR OF HUMAN HAIR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AND PHYSICAL BEHAVIOR OF HUMAN HAIR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本书出售、求购地址：https://www.jiaokey.com/book/detail/40354362.html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关键词搜索：https://www.jiaokey.com/tag/CHEMICAL AND PHYSICAL BEHAVIOR OF HUMAN HAIR.html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