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ART  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ART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关键词搜索：https://www.jiaokey.com/tag/LIVING WITH ART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