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MASTER PORTRAIT DRAWINGS 47 WORKS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MASTER PORTRAIT DRAWINGS 47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本书出售、求购地址：https://www.jiaokey.com/book/detail/40354316.html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关键词搜索：https://www.jiaokey.com/tag/OLD MASTER PORTRAIT DRAWINGS 47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