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CLASSICISTS TO THE IMPRESSIONISTS</w:t>
      </w:r>
    </w:p>
    <w:p>
      <w:r>
        <w:rPr>
          <w:rFonts w:ascii="宋体" w:hAnsi="宋体" w:eastAsia="宋体"/>
          <w:sz w:val="24"/>
        </w:rPr>
        <w:t>ELIZABETH GILMORE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CLASSICISTS TO THE IMPRESSIONISTS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GILMORE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本书出售、求购地址：https://www.jiaokey.com/book/detail/40354303.html</w:t>
      </w:r>
    </w:p>
    <w:p>
      <w:r>
        <w:t>更多相关图书推荐：https://www.jiaokey.com</w:t>
      </w:r>
    </w:p>
    <w:p>
      <w:r>
        <w:t>ELIZABETH GILMORE HOLT 其他作品：https://www.jiaokey.com/tag/ELIZABETH GILMORE HOLT.html</w:t>
      </w:r>
    </w:p>
    <w:p>
      <w:r>
        <w:t>YALE UNIVERSITY 出版图书：https://www.jiaokey.com/tag/YALE UNIVERSITY.html</w:t>
      </w:r>
    </w:p>
    <w:p>
      <w:r>
        <w:t>关键词搜索：https://www.jiaokey.com/tag/FROM THE CLASSICISTS TO THE IMPRESSIONISTS.html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