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SELF-PORTRAITS 45 WORKS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SELF-PORTRAITS 45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本书出售、求购地址：https://www.jiaokey.com/book/detail/40354281.html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关键词搜索：https://www.jiaokey.com/tag/GREAT SELF-PORTRAITS 45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