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DRAWINGS OF NUDES 45 WORKS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DRAWINGS OF NUDES 45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本书出售、求购地址：https://www.jiaokey.com/book/detail/40354280.html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关键词搜索：https://www.jiaokey.com/tag/GREAT DRAWINGS OF NUDES 45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