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PICASSO LINE DRAWINGS AND PRINTS 44 WORKS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PICASSO LINE DRAWINGS AND PRINTS 44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本书出售、求购地址：https://www.jiaokey.com/book/detail/40354277.html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关键词搜索：https://www.jiaokey.com/tag/PICASSO LINE DRAWINGS AND PRINTS 44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